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1237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86MS0061-01-2025-005537-51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Акжола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Куттузовича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27/1 стр. 3 офис 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825655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Акжола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Куттузовича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7978602250625013</w:t>
      </w:r>
      <w:r>
        <w:rPr>
          <w:rFonts w:ascii="Times New Roman" w:eastAsia="Times New Roman" w:hAnsi="Times New Roman" w:cs="Times New Roman"/>
          <w:sz w:val="27"/>
          <w:szCs w:val="27"/>
        </w:rPr>
        <w:t>0418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1237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